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32337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6aa128e2-ef08-47b9-a55d-8964df1e2eb4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РД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65b361a0-fd89-4d7c-8efd-3a20bd0afbf2" w:id="2"/>
      <w:r>
        <w:rPr>
          <w:rFonts w:ascii="Times New Roman" w:hAnsi="Times New Roman"/>
          <w:b/>
          <w:i w:val="false"/>
          <w:color w:val="000000"/>
          <w:sz w:val="28"/>
        </w:rPr>
        <w:t>МО "Новолакский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МКОУ"Новочуртахская СОШ №2"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Асламханов А.М.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Кадирова П.М.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Асламханов А.М.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14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613721)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a5b1ab4-1ac3-4a92-b585-5aabbfc8fde5" w:id="3"/>
      <w:r>
        <w:rPr>
          <w:rFonts w:ascii="Times New Roman" w:hAnsi="Times New Roman"/>
          <w:b/>
          <w:i w:val="false"/>
          <w:color w:val="000000"/>
          <w:sz w:val="28"/>
        </w:rPr>
        <w:t>с.Новочуртах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ca884f8-5612-45ab-9b28-a4c1c9ef669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4323376" w:id="5"/>
    <w:p>
      <w:pPr>
        <w:sectPr>
          <w:pgSz w:w="11906" w:h="16383" w:orient="portrait"/>
        </w:sectPr>
      </w:pPr>
    </w:p>
    <w:bookmarkEnd w:id="5"/>
    <w:bookmarkEnd w:id="0"/>
    <w:bookmarkStart w:name="block-432338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на уровне среднего общего образования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d191c0f-7a0e-48a8-b80d-063d85de251e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bookmarkStart w:name="block-4323382" w:id="8"/>
    <w:p>
      <w:pPr>
        <w:sectPr>
          <w:pgSz w:w="11906" w:h="16383" w:orient="portrait"/>
        </w:sectPr>
      </w:pPr>
    </w:p>
    <w:bookmarkEnd w:id="8"/>
    <w:bookmarkEnd w:id="6"/>
    <w:bookmarkStart w:name="block-4323378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</w:t>
      </w:r>
      <w:bookmarkStart w:name="_Toc118725584" w:id="1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актирования трёхмерных моделей.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Start w:name="block-4323378" w:id="11"/>
    <w:p>
      <w:pPr>
        <w:sectPr>
          <w:pgSz w:w="11906" w:h="16383" w:orient="portrait"/>
        </w:sectPr>
      </w:pPr>
    </w:p>
    <w:bookmarkEnd w:id="11"/>
    <w:bookmarkEnd w:id="9"/>
    <w:bookmarkStart w:name="block-4323381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Start w:name="block-4323381" w:id="13"/>
    <w:p>
      <w:pPr>
        <w:sectPr>
          <w:pgSz w:w="11906" w:h="16383" w:orient="portrait"/>
        </w:sectPr>
      </w:pPr>
    </w:p>
    <w:bookmarkEnd w:id="13"/>
    <w:bookmarkEnd w:id="12"/>
    <w:bookmarkStart w:name="block-4323379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323379" w:id="15"/>
    <w:p>
      <w:pPr>
        <w:sectPr>
          <w:pgSz w:w="16383" w:h="11906" w:orient="landscape"/>
        </w:sectPr>
      </w:pPr>
    </w:p>
    <w:bookmarkEnd w:id="15"/>
    <w:bookmarkEnd w:id="14"/>
    <w:bookmarkStart w:name="block-4323377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323377" w:id="17"/>
    <w:p>
      <w:pPr>
        <w:sectPr>
          <w:pgSz w:w="16383" w:h="11906" w:orient="landscape"/>
        </w:sectPr>
      </w:pPr>
    </w:p>
    <w:bookmarkEnd w:id="17"/>
    <w:bookmarkEnd w:id="16"/>
    <w:bookmarkStart w:name="block-4323380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b9c5cdb-18be-47f9-a030-9274be780126" w:id="19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1b9c5cdb-18be-47f9-a030-9274be780126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4323380" w:id="21"/>
    <w:p>
      <w:pPr>
        <w:sectPr>
          <w:pgSz w:w="11906" w:h="16383" w:orient="portrait"/>
        </w:sectPr>
      </w:pPr>
    </w:p>
    <w:bookmarkEnd w:id="21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