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15716870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ca8d2e90-56c6-4227-b989-cf591d15a380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/>
          <w:i w:val="false"/>
          <w:color w:val="000000"/>
          <w:sz w:val="28"/>
        </w:rPr>
        <w:t xml:space="preserve">МО Новолакский район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МКОУ"Новочуртахская СОШ №2"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Султанова Ж.З.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от «14» август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Кадирова П.М.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от «14» август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 «Новочуртахская СОШ №2»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Асламханов А.М.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«14» август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2123191)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i w:val="false"/>
          <w:color w:val="000000"/>
          <w:sz w:val="28"/>
        </w:rPr>
        <w:t>Новочуртах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157168701"/>
      <w:bookmarkStart w:id="6" w:name="block-15716870"/>
      <w:bookmarkStart w:id="7" w:name="block-157168701"/>
      <w:bookmarkStart w:id="8" w:name="block-15716870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15716870"/>
      <w:bookmarkStart w:id="10" w:name="block-157168721"/>
      <w:bookmarkEnd w:id="9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11" w:name="6028649a-e0ac-451e-8172-b3f83139ddea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12" w:name="block-157168721"/>
      <w:bookmarkStart w:id="13" w:name="block-15716872"/>
      <w:bookmarkStart w:id="14" w:name="block-157168721"/>
      <w:bookmarkStart w:id="15" w:name="block-15716872"/>
      <w:bookmarkEnd w:id="14"/>
      <w:bookmarkEnd w:id="1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6" w:name="block-15716872"/>
      <w:bookmarkStart w:id="17" w:name="block-157168711"/>
      <w:bookmarkEnd w:id="16"/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8" w:name="block-157168711"/>
      <w:r>
        <w:rPr>
          <w:rFonts w:ascii="Times New Roman" w:hAnsi="Times New Roman"/>
          <w:b/>
          <w:i w:val="false"/>
          <w:color w:val="333333"/>
          <w:sz w:val="28"/>
        </w:rPr>
        <w:t>​</w:t>
      </w:r>
      <w:bookmarkStart w:id="19" w:name="block-15716871"/>
      <w:bookmarkEnd w:id="18"/>
    </w:p>
    <w:p>
      <w:pPr>
        <w:pStyle w:val="Normal"/>
        <w:spacing w:before="0" w:after="0"/>
        <w:ind w:left="120" w:hanging="0"/>
        <w:jc w:val="left"/>
        <w:rPr/>
      </w:pPr>
      <w:bookmarkStart w:id="20" w:name="block-157168731"/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1" w:name="_Toc143620888"/>
      <w:bookmarkStart w:id="22" w:name="_Toc143620888"/>
      <w:bookmarkEnd w:id="2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3" w:name="_Toc143620889"/>
      <w:bookmarkStart w:id="24" w:name="_Toc143620889"/>
      <w:bookmarkEnd w:id="2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5" w:name="_Toc134720971"/>
      <w:bookmarkStart w:id="26" w:name="_Toc143620890"/>
      <w:bookmarkStart w:id="27" w:name="_Toc134720971"/>
      <w:bookmarkStart w:id="28" w:name="_Toc143620890"/>
      <w:bookmarkEnd w:id="27"/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29" w:name="block-157168731"/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bookmarkStart w:id="30" w:name="block-15716873"/>
      <w:bookmarkEnd w:id="29"/>
    </w:p>
    <w:p>
      <w:pPr>
        <w:pStyle w:val="Normal"/>
        <w:spacing w:before="0" w:after="0"/>
        <w:ind w:left="120" w:hanging="0"/>
        <w:jc w:val="left"/>
        <w:rPr/>
      </w:pPr>
      <w:bookmarkStart w:id="31" w:name="block-15716869"/>
      <w:bookmarkEnd w:id="30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6"/>
        <w:gridCol w:w="2480"/>
        <w:gridCol w:w="1441"/>
        <w:gridCol w:w="2479"/>
        <w:gridCol w:w="2602"/>
        <w:gridCol w:w="3905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879"/>
        <w:gridCol w:w="1380"/>
        <w:gridCol w:w="2410"/>
        <w:gridCol w:w="2536"/>
        <w:gridCol w:w="3736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2" w:name="block-15716869"/>
      <w:bookmarkStart w:id="33" w:name="block-15716869"/>
      <w:bookmarkEnd w:id="33"/>
    </w:p>
    <w:p>
      <w:pPr>
        <w:pStyle w:val="Normal"/>
        <w:spacing w:before="0" w:after="0"/>
        <w:ind w:left="120" w:hanging="0"/>
        <w:jc w:val="left"/>
        <w:rPr/>
      </w:pPr>
      <w:bookmarkStart w:id="34" w:name="block-1571687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5890"/>
        <w:gridCol w:w="2920"/>
        <w:gridCol w:w="3239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31.10.2023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26.12.2023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26.03.2024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16.04.2024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23.04.2024 </w:t>
            </w:r>
          </w:p>
        </w:tc>
      </w:tr>
      <w:tr>
        <w:trPr>
          <w:trHeight w:val="144" w:hRule="atLeast"/>
        </w:trPr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35" w:name="block-1571687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35"/>
    </w:p>
    <w:sect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8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46</Pages>
  <Words>7141</Words>
  <Characters>53784</Characters>
  <CharactersWithSpaces>60521</CharactersWithSpaces>
  <Paragraphs>841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2023-10-30T11:22:12Z</dcterms:modified>
  <cp:revision>1</cp:revision>
  <dc:subject/>
  <dc:title/>
</cp:coreProperties>
</file>