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 w:before="0" w:after="0"/>
        <w:ind w:left="120" w:hanging="0"/>
        <w:jc w:val="center"/>
        <w:rPr/>
      </w:pPr>
      <w:bookmarkStart w:id="0" w:name="block-91575801"/>
      <w:bookmarkEnd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id="1" w:name="e2472c95-ee7e-44c9-b078-51339bb4a3b5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‌‌ 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id="2" w:name="80396ad5-8106-4cb6-8b70-17ca9308c5dd"/>
      <w:r>
        <w:rPr>
          <w:rFonts w:ascii="Times New Roman" w:hAnsi="Times New Roman"/>
          <w:b/>
          <w:i w:val="false"/>
          <w:color w:val="000000"/>
          <w:sz w:val="28"/>
        </w:rPr>
        <w:t>МО "Новолакский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МКОУ"Новочуртахская СОШ №2"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Руководитель МО↵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Султанова Ж.З.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«14» 08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Кадирова П.М.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«14» 08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 МКОУ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Асламханов А.М.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«14» 08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1280085)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id="3" w:name="33a6f4f1-a4d0-4904-9be8-f3bc488806fd"/>
      <w:r>
        <w:rPr>
          <w:rFonts w:ascii="Times New Roman" w:hAnsi="Times New Roman"/>
          <w:b/>
          <w:i w:val="false"/>
          <w:color w:val="000000"/>
          <w:sz w:val="28"/>
        </w:rPr>
        <w:t xml:space="preserve">с Новочуртах 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id="4" w:name="0b7b3d71-5853-496b-aaf6-553eb70dbc73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r>
        <w:rPr/>
      </w:r>
      <w:bookmarkStart w:id="5" w:name="block-91575801"/>
      <w:bookmarkStart w:id="6" w:name="block-9157580"/>
      <w:bookmarkStart w:id="7" w:name="block-91575801"/>
      <w:bookmarkStart w:id="8" w:name="block-9157580"/>
      <w:bookmarkEnd w:id="7"/>
      <w:bookmarkEnd w:id="8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9" w:name="block-9157580"/>
      <w:bookmarkStart w:id="10" w:name="block-91575791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11" w:name="block-91575791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bookmarkStart w:id="12" w:name="block-9157579"/>
      <w:bookmarkEnd w:id="11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13" w:name="block-91575821"/>
      <w:bookmarkEnd w:id="12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/>
      </w:r>
      <w:bookmarkStart w:id="14" w:name="block-91575821"/>
      <w:bookmarkStart w:id="15" w:name="block-9157582"/>
      <w:bookmarkStart w:id="16" w:name="block-91575821"/>
      <w:bookmarkStart w:id="17" w:name="block-9157582"/>
      <w:bookmarkEnd w:id="16"/>
      <w:bookmarkEnd w:id="17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18" w:name="block-9157582"/>
      <w:bookmarkStart w:id="19" w:name="block-91575831"/>
      <w:bookmarkEnd w:id="18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pStyle w:val="Normal"/>
        <w:numPr>
          <w:ilvl w:val="0"/>
          <w:numId w:val="1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pStyle w:val="Normal"/>
        <w:numPr>
          <w:ilvl w:val="0"/>
          <w:numId w:val="1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pStyle w:val="Normal"/>
        <w:numPr>
          <w:ilvl w:val="0"/>
          <w:numId w:val="2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pStyle w:val="Normal"/>
        <w:numPr>
          <w:ilvl w:val="0"/>
          <w:numId w:val="2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pStyle w:val="Normal"/>
        <w:numPr>
          <w:ilvl w:val="0"/>
          <w:numId w:val="2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pStyle w:val="Normal"/>
        <w:numPr>
          <w:ilvl w:val="0"/>
          <w:numId w:val="2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pStyle w:val="Normal"/>
        <w:numPr>
          <w:ilvl w:val="0"/>
          <w:numId w:val="2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pStyle w:val="Normal"/>
        <w:numPr>
          <w:ilvl w:val="0"/>
          <w:numId w:val="2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pStyle w:val="Normal"/>
        <w:numPr>
          <w:ilvl w:val="0"/>
          <w:numId w:val="2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pStyle w:val="Normal"/>
        <w:numPr>
          <w:ilvl w:val="0"/>
          <w:numId w:val="2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pStyle w:val="Normal"/>
        <w:numPr>
          <w:ilvl w:val="0"/>
          <w:numId w:val="2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pStyle w:val="Normal"/>
        <w:numPr>
          <w:ilvl w:val="0"/>
          <w:numId w:val="2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pStyle w:val="Normal"/>
        <w:numPr>
          <w:ilvl w:val="0"/>
          <w:numId w:val="2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pStyle w:val="Normal"/>
        <w:numPr>
          <w:ilvl w:val="0"/>
          <w:numId w:val="2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pStyle w:val="Normal"/>
        <w:numPr>
          <w:ilvl w:val="0"/>
          <w:numId w:val="2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pStyle w:val="Normal"/>
        <w:numPr>
          <w:ilvl w:val="0"/>
          <w:numId w:val="2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pStyle w:val="Normal"/>
        <w:numPr>
          <w:ilvl w:val="0"/>
          <w:numId w:val="2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pStyle w:val="Normal"/>
        <w:numPr>
          <w:ilvl w:val="0"/>
          <w:numId w:val="2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pStyle w:val="Normal"/>
        <w:numPr>
          <w:ilvl w:val="0"/>
          <w:numId w:val="2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pStyle w:val="Normal"/>
        <w:numPr>
          <w:ilvl w:val="0"/>
          <w:numId w:val="2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pStyle w:val="Normal"/>
        <w:numPr>
          <w:ilvl w:val="0"/>
          <w:numId w:val="2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pStyle w:val="Normal"/>
        <w:numPr>
          <w:ilvl w:val="0"/>
          <w:numId w:val="2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pStyle w:val="Normal"/>
        <w:numPr>
          <w:ilvl w:val="0"/>
          <w:numId w:val="2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pStyle w:val="Normal"/>
        <w:numPr>
          <w:ilvl w:val="0"/>
          <w:numId w:val="2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pStyle w:val="Normal"/>
        <w:numPr>
          <w:ilvl w:val="0"/>
          <w:numId w:val="2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pStyle w:val="Normal"/>
        <w:numPr>
          <w:ilvl w:val="0"/>
          <w:numId w:val="2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pStyle w:val="Normal"/>
        <w:numPr>
          <w:ilvl w:val="0"/>
          <w:numId w:val="2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pStyle w:val="Normal"/>
        <w:numPr>
          <w:ilvl w:val="0"/>
          <w:numId w:val="2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bookmarkStart w:id="20" w:name="block-91575831"/>
      <w:bookmarkStart w:id="21" w:name="block-9157581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9026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19"/>
        <w:gridCol w:w="1637"/>
        <w:gridCol w:w="232"/>
        <w:gridCol w:w="97"/>
        <w:gridCol w:w="1155"/>
        <w:gridCol w:w="633"/>
        <w:gridCol w:w="139"/>
        <w:gridCol w:w="2257"/>
        <w:gridCol w:w="2256"/>
      </w:tblGrid>
      <w:tr>
        <w:trPr>
          <w:trHeight w:val="144" w:hRule="atLeast"/>
        </w:trPr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52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256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256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52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52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 </w:t>
            </w:r>
          </w:p>
        </w:tc>
        <w:tc>
          <w:tcPr>
            <w:tcW w:w="52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 </w:t>
            </w:r>
          </w:p>
        </w:tc>
        <w:tc>
          <w:tcPr>
            <w:tcW w:w="4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 </w:t>
            </w:r>
          </w:p>
        </w:tc>
        <w:tc>
          <w:tcPr>
            <w:tcW w:w="52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52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 </w:t>
            </w:r>
          </w:p>
        </w:tc>
        <w:tc>
          <w:tcPr>
            <w:tcW w:w="52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37 </w:t>
            </w:r>
          </w:p>
        </w:tc>
        <w:tc>
          <w:tcPr>
            <w:tcW w:w="4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52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52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4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4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66 </w:t>
            </w:r>
          </w:p>
        </w:tc>
        <w:tc>
          <w:tcPr>
            <w:tcW w:w="4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bookmarkStart w:id="22" w:name="block-9157581"/>
      <w:r>
        <w:rPr>
          <w:rFonts w:ascii="Times New Roman" w:hAnsi="Times New Roman"/>
          <w:b/>
          <w:i w:val="false"/>
          <w:color w:val="000000"/>
          <w:sz w:val="28"/>
        </w:rPr>
        <w:t xml:space="preserve">  </w:t>
      </w:r>
      <w:bookmarkEnd w:id="22"/>
    </w:p>
    <w:p>
      <w:pPr>
        <w:pStyle w:val="Normal"/>
        <w:spacing w:before="0" w:after="0"/>
        <w:ind w:left="120" w:hanging="0"/>
        <w:jc w:val="left"/>
        <w:rPr/>
      </w:pPr>
      <w:bookmarkStart w:id="23" w:name="block-9157586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1544"/>
        <w:gridCol w:w="5890"/>
        <w:gridCol w:w="2920"/>
        <w:gridCol w:w="3239"/>
      </w:tblGrid>
      <w:tr>
        <w:trPr>
          <w:trHeight w:val="144" w:hRule="atLeast"/>
        </w:trPr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589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2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05.09.2023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07.09.2023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12.09.2023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14.09.2023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19.09.2023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21.09.2023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26.09.2023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28.09.2023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03.10.2023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05.10.2023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10.10.2023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12.10.2023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17.10.2023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19.10.2023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24.10.2023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26.10.2023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07.11.2023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09.11.2023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14.11.2023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16.11.2023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21.11.2023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23.11.2023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28.11.2023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30.11.2023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05.12.2023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07.12.2023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12.12.2023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14.12.2023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19.12.2023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21.12.2023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26.12.2023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28.12.2023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09.01.2024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11.01.2024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16.01.2024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18.01.2024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23.01.2024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25.01.2024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30.01.2024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01.02.2024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06.02.2024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08.02.2024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13.02.2024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15.02.2024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27.02.2024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29.02.2024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05.03.2024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07.03.2024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12.03.2024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14.03.2024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19.03.2024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21.03.2024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26.03.2024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28.03.2024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02.04.2024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16.04.2024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18.04.2024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23.04.2024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25.04.2024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30.04.2024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07.05.2024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14.05.2024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16.05.2024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21.05.2024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23.05.2024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23.05.2024 </w:t>
            </w:r>
          </w:p>
        </w:tc>
      </w:tr>
      <w:tr>
        <w:trPr>
          <w:trHeight w:val="144" w:hRule="atLeast"/>
        </w:trPr>
        <w:tc>
          <w:tcPr>
            <w:tcW w:w="7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66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2</w:t>
      </w:r>
      <w:bookmarkEnd w:id="23"/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/>
      </w:r>
      <w:bookmarkStart w:id="24" w:name="block-9157584"/>
      <w:bookmarkStart w:id="25" w:name="block-9157584"/>
      <w:bookmarkEnd w:id="25"/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/>
      </w:r>
      <w:bookmarkStart w:id="26" w:name="block-91575851"/>
      <w:bookmarkStart w:id="27" w:name="block-9157585"/>
      <w:bookmarkStart w:id="28" w:name="block-91575851"/>
      <w:bookmarkStart w:id="29" w:name="block-9157585"/>
      <w:bookmarkEnd w:id="28"/>
      <w:bookmarkEnd w:id="29"/>
    </w:p>
    <w:p>
      <w:pPr>
        <w:pStyle w:val="Normal"/>
        <w:spacing w:before="0" w:after="200"/>
        <w:rPr/>
      </w:pPr>
      <w:r>
        <w:rPr/>
      </w:r>
      <w:bookmarkStart w:id="30" w:name="block-9157585"/>
      <w:bookmarkStart w:id="31" w:name="block-9157585"/>
      <w:bookmarkEnd w:id="31"/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w="http://schemas.openxmlformats.org/wordprocessingml/2006/main">
  <w:zoom w:percent="74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841cd9"/>
    <w:rPr/>
  </w:style>
  <w:style w:type="character" w:styleId="Heading1Char" w:customStyle="1">
    <w:name w:val="Heading 1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Emphasis"/>
    <w:basedOn w:val="DefaultParagraphFont"/>
    <w:uiPriority w:val="20"/>
    <w:qFormat/>
    <w:rsid w:val="00d1197d"/>
    <w:rPr>
      <w:i/>
      <w:iCs/>
    </w:rPr>
  </w:style>
  <w:style w:type="character" w:styleId="Style11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LibreOffice/7.4.0.3$Windows_X86_64 LibreOffice_project/f85e47c08ddd19c015c0114a68350214f7066f5a</Application>
  <AppVersion>15.0000</AppVersion>
  <Pages>23</Pages>
  <Words>3405</Words>
  <Characters>23568</Characters>
  <CharactersWithSpaces>26798</CharactersWithSpaces>
  <Paragraphs>503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2023-10-09T21:04:02Z</dcterms:modified>
  <cp:revision>1</cp:revision>
  <dc:subject/>
  <dc:title/>
</cp:coreProperties>
</file>