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788548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b9bd104d-6082-47bd-8132-2766a2040a6c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34df4a62-8dcd-4a78-a0bb-c2323fe584ec"/>
      <w:r>
        <w:rPr>
          <w:rFonts w:ascii="Times New Roman" w:hAnsi="Times New Roman"/>
          <w:b/>
          <w:i w:val="false"/>
          <w:color w:val="000000"/>
          <w:sz w:val="28"/>
        </w:rPr>
        <w:t xml:space="preserve">МО Новолакский район 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МКОУ"Новочуртахская СОШ №2"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Султанова Ж.З.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«14»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Кадирова П.М.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«14»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 «Новочуртахская СОШ №2»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«14»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539695)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3" w:name="6129fc25-1484-4cce-a161-840ff826026d"/>
      <w:r>
        <w:rPr>
          <w:rFonts w:ascii="Times New Roman" w:hAnsi="Times New Roman"/>
          <w:b/>
          <w:i w:val="false"/>
          <w:color w:val="000000"/>
          <w:sz w:val="28"/>
        </w:rPr>
        <w:t>Новочуртах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37885481"/>
      <w:bookmarkStart w:id="6" w:name="block-3788548"/>
      <w:bookmarkStart w:id="7" w:name="block-37885481"/>
      <w:bookmarkStart w:id="8" w:name="block-3788548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3788548"/>
      <w:bookmarkStart w:id="10" w:name="block-37885451"/>
      <w:bookmarkEnd w:id="9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1" w:name="2de083b3-1f31-409f-b177-a515047f5be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1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12" w:name="block-37885451"/>
      <w:bookmarkStart w:id="13" w:name="block-3788545"/>
      <w:bookmarkStart w:id="14" w:name="block-37885451"/>
      <w:bookmarkStart w:id="15" w:name="block-3788545"/>
      <w:bookmarkEnd w:id="14"/>
      <w:bookmarkEnd w:id="1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6" w:name="block-3788545"/>
      <w:bookmarkStart w:id="17" w:name="block-37885491"/>
      <w:bookmarkEnd w:id="16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8" w:name="_Toc137210402"/>
      <w:bookmarkStart w:id="19" w:name="_Toc137210402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20" w:name="block-37885491"/>
      <w:bookmarkStart w:id="21" w:name="block-3788549"/>
      <w:bookmarkStart w:id="22" w:name="block-37885491"/>
      <w:bookmarkStart w:id="23" w:name="block-3788549"/>
      <w:bookmarkEnd w:id="22"/>
      <w:bookmarkEnd w:id="23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24" w:name="block-3788549"/>
      <w:bookmarkStart w:id="25" w:name="block-37885461"/>
      <w:bookmarkEnd w:id="24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6" w:name="_Toc124264881"/>
      <w:bookmarkEnd w:id="2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7" w:name="_Toc124264882"/>
      <w:bookmarkStart w:id="28" w:name="_Toc124264882"/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29" w:name="block-37885461"/>
      <w:bookmarkStart w:id="30" w:name="block-3788546"/>
      <w:bookmarkStart w:id="31" w:name="block-37885461"/>
      <w:bookmarkStart w:id="32" w:name="block-3788546"/>
      <w:bookmarkEnd w:id="31"/>
      <w:bookmarkEnd w:id="32"/>
    </w:p>
    <w:p>
      <w:pPr>
        <w:pStyle w:val="Normal"/>
        <w:spacing w:before="0" w:after="0"/>
        <w:ind w:left="120" w:hanging="0"/>
        <w:jc w:val="left"/>
        <w:rPr/>
      </w:pPr>
      <w:bookmarkStart w:id="33" w:name="block-3788546"/>
      <w:bookmarkStart w:id="34" w:name="block-3788547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398"/>
        <w:gridCol w:w="2080"/>
        <w:gridCol w:w="2772"/>
        <w:gridCol w:w="7343"/>
      </w:tblGrid>
      <w:tr>
        <w:trPr>
          <w:trHeight w:val="144" w:hRule="atLeast"/>
        </w:trPr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7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73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35" w:name="block-3788547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35"/>
    </w:p>
    <w:p>
      <w:pPr>
        <w:pStyle w:val="Normal"/>
        <w:spacing w:before="0" w:after="0"/>
        <w:ind w:left="120" w:hanging="0"/>
        <w:jc w:val="left"/>
        <w:rPr/>
      </w:pPr>
      <w:bookmarkStart w:id="36" w:name="block-378855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440"/>
        <w:gridCol w:w="2321"/>
        <w:gridCol w:w="2743"/>
        <w:gridCol w:w="4010"/>
        <w:gridCol w:w="3080"/>
      </w:tblGrid>
      <w:tr>
        <w:trPr>
          <w:trHeight w:val="144" w:hRule="atLeast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37" w:name="block-378855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37"/>
    </w:p>
    <w:p>
      <w:pPr>
        <w:pStyle w:val="Normal"/>
        <w:spacing w:before="0" w:after="0"/>
        <w:ind w:left="120" w:hanging="0"/>
        <w:jc w:val="left"/>
        <w:rPr/>
      </w:pPr>
      <w:bookmarkStart w:id="38" w:name="block-37885511"/>
      <w:bookmarkEnd w:id="38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39" w:name="db50a40d-f8ae-4e5d-8e70-919f427dc0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39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40" w:name="block-37885511"/>
      <w:bookmarkStart w:id="41" w:name="block-3788551"/>
      <w:bookmarkStart w:id="42" w:name="block-37885511"/>
      <w:bookmarkStart w:id="43" w:name="block-3788551"/>
      <w:bookmarkEnd w:id="42"/>
      <w:bookmarkEnd w:id="43"/>
    </w:p>
    <w:p>
      <w:pPr>
        <w:pStyle w:val="Normal"/>
        <w:spacing w:before="0" w:after="200"/>
        <w:rPr/>
      </w:pPr>
      <w:r>
        <w:rPr/>
      </w:r>
      <w:bookmarkStart w:id="44" w:name="block-3788551"/>
      <w:bookmarkStart w:id="45" w:name="block-3788551"/>
      <w:bookmarkEnd w:id="45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4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892" TargetMode="External"/><Relationship Id="rId3" Type="http://schemas.openxmlformats.org/officeDocument/2006/relationships/hyperlink" Target="https://m.edsoo.ru/7f411892" TargetMode="External"/><Relationship Id="rId4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LibreOffice/7.4.0.3$Windows_X86_64 LibreOffice_project/f85e47c08ddd19c015c0114a68350214f7066f5a</Application>
  <AppVersion>15.0000</AppVersion>
  <Pages>24</Pages>
  <Words>3116</Words>
  <Characters>23028</Characters>
  <CharactersWithSpaces>25953</CharactersWithSpaces>
  <Paragraphs>358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2023-10-09T16:15:49Z</dcterms:modified>
  <cp:revision>1</cp:revision>
  <dc:subject/>
  <dc:title/>
</cp:coreProperties>
</file>